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B1B" w:rsidRDefault="00000000">
      <w:pPr>
        <w:pStyle w:val="1"/>
        <w:rPr>
          <w:lang w:eastAsia="ja-JP"/>
        </w:rPr>
      </w:pPr>
      <w:proofErr w:type="gramStart"/>
      <w:r>
        <w:rPr>
          <w:lang w:eastAsia="ja-JP"/>
        </w:rPr>
        <w:t>買取</w:t>
      </w:r>
      <w:proofErr w:type="gramEnd"/>
      <w:r>
        <w:rPr>
          <w:lang w:eastAsia="ja-JP"/>
        </w:rPr>
        <w:t>申込書</w:t>
      </w:r>
    </w:p>
    <w:p w:rsidR="00644B1B" w:rsidRDefault="00000000">
      <w:pPr>
        <w:rPr>
          <w:lang w:eastAsia="ja-JP"/>
        </w:rPr>
      </w:pPr>
      <w:r>
        <w:rPr>
          <w:lang w:eastAsia="ja-JP"/>
        </w:rPr>
        <w:t>以下の内容をご記入の上、当日お渡しください。</w:t>
      </w:r>
      <w:r>
        <w:rPr>
          <w:lang w:eastAsia="ja-JP"/>
        </w:rPr>
        <w:br/>
      </w:r>
      <w:r>
        <w:rPr>
          <w:lang w:eastAsia="ja-JP"/>
        </w:rPr>
        <w:t>（当日ご記入いただくことも可能です）</w:t>
      </w:r>
    </w:p>
    <w:p w:rsidR="00644B1B" w:rsidRDefault="00000000">
      <w:pPr>
        <w:pStyle w:val="21"/>
      </w:pPr>
      <w:r>
        <w:t xml:space="preserve">■ </w:t>
      </w:r>
      <w:proofErr w:type="spellStart"/>
      <w:r>
        <w:t>お客様情報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44B1B">
        <w:tc>
          <w:tcPr>
            <w:tcW w:w="4320" w:type="dxa"/>
          </w:tcPr>
          <w:p w:rsidR="00644B1B" w:rsidRDefault="00E813FF">
            <w:r>
              <w:rPr>
                <w:rFonts w:hint="eastAsia"/>
                <w:lang w:eastAsia="ja-JP"/>
              </w:rPr>
              <w:t>ふりがな</w:t>
            </w:r>
          </w:p>
        </w:tc>
        <w:tc>
          <w:tcPr>
            <w:tcW w:w="4320" w:type="dxa"/>
          </w:tcPr>
          <w:p w:rsidR="00644B1B" w:rsidRDefault="00644B1B"/>
        </w:tc>
      </w:tr>
      <w:tr w:rsidR="00644B1B">
        <w:tc>
          <w:tcPr>
            <w:tcW w:w="4320" w:type="dxa"/>
          </w:tcPr>
          <w:p w:rsidR="00644B1B" w:rsidRDefault="00E813FF">
            <w:r>
              <w:rPr>
                <w:rFonts w:hint="eastAsia"/>
                <w:lang w:eastAsia="ja-JP"/>
              </w:rPr>
              <w:t>お名前</w:t>
            </w:r>
          </w:p>
        </w:tc>
        <w:tc>
          <w:tcPr>
            <w:tcW w:w="4320" w:type="dxa"/>
          </w:tcPr>
          <w:p w:rsidR="00644B1B" w:rsidRDefault="00644B1B"/>
        </w:tc>
      </w:tr>
      <w:tr w:rsidR="00644B1B">
        <w:tc>
          <w:tcPr>
            <w:tcW w:w="4320" w:type="dxa"/>
          </w:tcPr>
          <w:p w:rsidR="00644B1B" w:rsidRDefault="00000000">
            <w:r>
              <w:t>ご住所</w:t>
            </w:r>
          </w:p>
        </w:tc>
        <w:tc>
          <w:tcPr>
            <w:tcW w:w="4320" w:type="dxa"/>
          </w:tcPr>
          <w:p w:rsidR="00644B1B" w:rsidRDefault="00644B1B"/>
        </w:tc>
      </w:tr>
      <w:tr w:rsidR="00644B1B">
        <w:tc>
          <w:tcPr>
            <w:tcW w:w="4320" w:type="dxa"/>
          </w:tcPr>
          <w:p w:rsidR="00644B1B" w:rsidRDefault="00000000">
            <w:r>
              <w:t>電話番号</w:t>
            </w:r>
          </w:p>
        </w:tc>
        <w:tc>
          <w:tcPr>
            <w:tcW w:w="4320" w:type="dxa"/>
          </w:tcPr>
          <w:p w:rsidR="00644B1B" w:rsidRDefault="00644B1B"/>
        </w:tc>
      </w:tr>
      <w:tr w:rsidR="00644B1B">
        <w:tc>
          <w:tcPr>
            <w:tcW w:w="4320" w:type="dxa"/>
          </w:tcPr>
          <w:p w:rsidR="00644B1B" w:rsidRDefault="00000000">
            <w:r>
              <w:t>メールアドレス</w:t>
            </w:r>
          </w:p>
        </w:tc>
        <w:tc>
          <w:tcPr>
            <w:tcW w:w="4320" w:type="dxa"/>
          </w:tcPr>
          <w:p w:rsidR="00644B1B" w:rsidRDefault="00644B1B"/>
        </w:tc>
      </w:tr>
    </w:tbl>
    <w:p w:rsidR="00644B1B" w:rsidRDefault="00000000">
      <w:pPr>
        <w:pStyle w:val="21"/>
      </w:pPr>
      <w:r>
        <w:t xml:space="preserve">■ </w:t>
      </w:r>
      <w:r>
        <w:t>本人確認書類</w:t>
      </w:r>
    </w:p>
    <w:p w:rsidR="00644B1B" w:rsidRDefault="00000000">
      <w:pPr>
        <w:rPr>
          <w:lang w:eastAsia="ja-JP"/>
        </w:rPr>
      </w:pPr>
      <w:r>
        <w:rPr>
          <w:lang w:eastAsia="ja-JP"/>
        </w:rPr>
        <w:t>以下のいずれかの身分証明書のコピーを同封してください（裏面も含む）</w:t>
      </w:r>
      <w:r>
        <w:rPr>
          <w:lang w:eastAsia="ja-JP"/>
        </w:rPr>
        <w:t>:</w:t>
      </w:r>
      <w:r>
        <w:rPr>
          <w:lang w:eastAsia="ja-JP"/>
        </w:rPr>
        <w:br/>
      </w:r>
      <w:r>
        <w:rPr>
          <w:lang w:eastAsia="ja-JP"/>
        </w:rPr>
        <w:t>・運転免許証</w:t>
      </w:r>
      <w:r>
        <w:rPr>
          <w:lang w:eastAsia="ja-JP"/>
        </w:rPr>
        <w:br/>
      </w:r>
      <w:r>
        <w:rPr>
          <w:lang w:eastAsia="ja-JP"/>
        </w:rPr>
        <w:t>・健康保険証</w:t>
      </w:r>
      <w:r>
        <w:rPr>
          <w:lang w:eastAsia="ja-JP"/>
        </w:rPr>
        <w:br/>
      </w:r>
      <w:r>
        <w:rPr>
          <w:lang w:eastAsia="ja-JP"/>
        </w:rPr>
        <w:t>・マイナンバーカード（表面のみ）</w:t>
      </w:r>
      <w:r>
        <w:rPr>
          <w:lang w:eastAsia="ja-JP"/>
        </w:rPr>
        <w:br/>
      </w:r>
      <w:r>
        <w:rPr>
          <w:lang w:eastAsia="ja-JP"/>
        </w:rPr>
        <w:t>・パスポート</w:t>
      </w:r>
    </w:p>
    <w:p w:rsidR="00644B1B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■ </w:t>
      </w:r>
      <w:proofErr w:type="gramStart"/>
      <w:r>
        <w:rPr>
          <w:lang w:eastAsia="ja-JP"/>
        </w:rPr>
        <w:t>買取</w:t>
      </w:r>
      <w:proofErr w:type="gramEnd"/>
      <w:r>
        <w:rPr>
          <w:lang w:eastAsia="ja-JP"/>
        </w:rPr>
        <w:t>ご希望のお品物について</w:t>
      </w:r>
    </w:p>
    <w:p w:rsidR="00644B1B" w:rsidRDefault="00000000">
      <w:pPr>
        <w:rPr>
          <w:lang w:eastAsia="ja-JP"/>
        </w:rPr>
      </w:pPr>
      <w:r>
        <w:rPr>
          <w:lang w:eastAsia="ja-JP"/>
        </w:rPr>
        <w:t>できるだけ詳しくご記入ください。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44B1B">
        <w:tc>
          <w:tcPr>
            <w:tcW w:w="2880" w:type="dxa"/>
          </w:tcPr>
          <w:p w:rsidR="00644B1B" w:rsidRDefault="00000000">
            <w:proofErr w:type="spellStart"/>
            <w:r>
              <w:t>品名・ジャンル</w:t>
            </w:r>
            <w:proofErr w:type="spellEnd"/>
          </w:p>
        </w:tc>
        <w:tc>
          <w:tcPr>
            <w:tcW w:w="2880" w:type="dxa"/>
          </w:tcPr>
          <w:p w:rsidR="00644B1B" w:rsidRDefault="00000000">
            <w:r>
              <w:t>数量</w:t>
            </w:r>
          </w:p>
        </w:tc>
        <w:tc>
          <w:tcPr>
            <w:tcW w:w="2880" w:type="dxa"/>
          </w:tcPr>
          <w:p w:rsidR="00644B1B" w:rsidRDefault="00000000">
            <w:proofErr w:type="spellStart"/>
            <w:r>
              <w:t>メモ</w:t>
            </w:r>
            <w:proofErr w:type="spellEnd"/>
          </w:p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  <w:tr w:rsidR="002629D7"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  <w:tc>
          <w:tcPr>
            <w:tcW w:w="2880" w:type="dxa"/>
          </w:tcPr>
          <w:p w:rsidR="002629D7" w:rsidRDefault="002629D7"/>
        </w:tc>
      </w:tr>
    </w:tbl>
    <w:p w:rsidR="00644B1B" w:rsidRDefault="00000000">
      <w:pPr>
        <w:pStyle w:val="21"/>
      </w:pPr>
      <w:r>
        <w:t xml:space="preserve">■ </w:t>
      </w:r>
      <w:proofErr w:type="spellStart"/>
      <w:r>
        <w:t>ご確認事項</w:t>
      </w:r>
      <w:proofErr w:type="spellEnd"/>
    </w:p>
    <w:p w:rsidR="002629D7" w:rsidRDefault="00000000">
      <w:pPr>
        <w:rPr>
          <w:lang w:eastAsia="ja-JP"/>
        </w:rPr>
      </w:pPr>
      <w:r>
        <w:rPr>
          <w:lang w:eastAsia="ja-JP"/>
        </w:rPr>
        <w:t>私は、上記の物品について、</w:t>
      </w:r>
      <w:r>
        <w:rPr>
          <w:lang w:eastAsia="ja-JP"/>
        </w:rPr>
        <w:t>CERA STORE</w:t>
      </w:r>
      <w:r>
        <w:rPr>
          <w:lang w:eastAsia="ja-JP"/>
        </w:rPr>
        <w:t>に査定・買取してもらうことを承諾します。</w:t>
      </w:r>
      <w:r>
        <w:rPr>
          <w:lang w:eastAsia="ja-JP"/>
        </w:rPr>
        <w:br/>
      </w:r>
      <w:proofErr w:type="gramStart"/>
      <w:r>
        <w:rPr>
          <w:lang w:eastAsia="ja-JP"/>
        </w:rPr>
        <w:t>買取</w:t>
      </w:r>
      <w:proofErr w:type="gramEnd"/>
      <w:r>
        <w:rPr>
          <w:lang w:eastAsia="ja-JP"/>
        </w:rPr>
        <w:t>にあたって、古物営業法に基づく本人確認のため、身分証の写しを提出することに同意します。</w:t>
      </w:r>
    </w:p>
    <w:p w:rsidR="00644B1B" w:rsidRDefault="00000000">
      <w:pPr>
        <w:rPr>
          <w:lang w:eastAsia="ja-JP"/>
        </w:rPr>
      </w:pPr>
      <w:r>
        <w:rPr>
          <w:lang w:eastAsia="ja-JP"/>
        </w:rPr>
        <w:br/>
      </w:r>
      <w:proofErr w:type="spellStart"/>
      <w:r>
        <w:t>日付</w:t>
      </w:r>
      <w:proofErr w:type="spellEnd"/>
      <w:r>
        <w:t>：　　　　年　　　月　　　日</w:t>
      </w:r>
    </w:p>
    <w:p w:rsidR="00644B1B" w:rsidRDefault="00000000">
      <w:r>
        <w:t xml:space="preserve">署名：　　　　　　　　　　　　　　　　　　　　　　　　　　　</w:t>
      </w:r>
    </w:p>
    <w:sectPr w:rsidR="00644B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5226706">
    <w:abstractNumId w:val="8"/>
  </w:num>
  <w:num w:numId="2" w16cid:durableId="2124492771">
    <w:abstractNumId w:val="6"/>
  </w:num>
  <w:num w:numId="3" w16cid:durableId="1388650731">
    <w:abstractNumId w:val="5"/>
  </w:num>
  <w:num w:numId="4" w16cid:durableId="801462406">
    <w:abstractNumId w:val="4"/>
  </w:num>
  <w:num w:numId="5" w16cid:durableId="713581861">
    <w:abstractNumId w:val="7"/>
  </w:num>
  <w:num w:numId="6" w16cid:durableId="1010448028">
    <w:abstractNumId w:val="3"/>
  </w:num>
  <w:num w:numId="7" w16cid:durableId="40062666">
    <w:abstractNumId w:val="2"/>
  </w:num>
  <w:num w:numId="8" w16cid:durableId="736130948">
    <w:abstractNumId w:val="1"/>
  </w:num>
  <w:num w:numId="9" w16cid:durableId="113143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630"/>
    <w:rsid w:val="0015074B"/>
    <w:rsid w:val="002629D7"/>
    <w:rsid w:val="0029639D"/>
    <w:rsid w:val="00326F90"/>
    <w:rsid w:val="00644B1B"/>
    <w:rsid w:val="00AA1D8D"/>
    <w:rsid w:val="00B47730"/>
    <w:rsid w:val="00CB0664"/>
    <w:rsid w:val="00E813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A06A9"/>
  <w14:defaultImageDpi w14:val="300"/>
  <w15:docId w15:val="{3A8FBE75-9397-5941-A54F-2BE91BCF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Erika Shintani</cp:lastModifiedBy>
  <cp:revision>3</cp:revision>
  <cp:lastPrinted>2025-04-22T05:43:00Z</cp:lastPrinted>
  <dcterms:created xsi:type="dcterms:W3CDTF">2025-04-22T05:44:00Z</dcterms:created>
  <dcterms:modified xsi:type="dcterms:W3CDTF">2025-07-28T12:43:00Z</dcterms:modified>
  <cp:category/>
</cp:coreProperties>
</file>